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The Science Code: Complete Scientific Equations with Explanations by Arsik</w:t>
      </w:r>
    </w:p>
    <w:p>
      <w:r>
        <w:t>This document presents the complete collection of scientific equations officially developed through The Science Code framework. Each equation is scientifically structured, symbolically or non-symbolically valid, and accompanied by a short explanation for its relevance, scientific grounding, and practical or theoretical application.</w:t>
      </w:r>
    </w:p>
    <w:p>
      <w:pPr>
        <w:pStyle w:val="Heading1"/>
      </w:pPr>
      <w:r>
        <w:t>I. Selected Symbolic Equations from SCIENCE</w:t>
      </w:r>
    </w:p>
    <w:p>
      <w:pPr>
        <w:pStyle w:val="ListBullet"/>
      </w:pPr>
      <w:r>
        <w:t>S + I = E + C</w:t>
        <w:br/>
        <w:t>→ Balance between structure and cognitive components.</w:t>
      </w:r>
    </w:p>
    <w:p>
      <w:pPr>
        <w:pStyle w:val="ListBullet"/>
      </w:pPr>
      <w:r>
        <w:t>C^2 + I = S</w:t>
        <w:br/>
        <w:t>→ Classification and insight define structured systems.</w:t>
      </w:r>
    </w:p>
    <w:p>
      <w:pPr>
        <w:pStyle w:val="ListBullet"/>
      </w:pPr>
      <w:r>
        <w:t>S = I * (C + E)</w:t>
        <w:br/>
        <w:t>→ Structure emerges from scaled cognitive-energy interaction.</w:t>
      </w:r>
    </w:p>
    <w:p>
      <w:pPr>
        <w:pStyle w:val="ListBullet"/>
      </w:pPr>
      <w:r>
        <w:t>E + E + C = I + N</w:t>
        <w:br/>
        <w:t>→ Energy and control balance inference and nature.</w:t>
      </w:r>
    </w:p>
    <w:p>
      <w:pPr>
        <w:pStyle w:val="ListBullet"/>
      </w:pPr>
      <w:r>
        <w:t>(S - E)^2 = C * I</w:t>
        <w:br/>
        <w:t>→ Structural deviation tied to control and insight.</w:t>
      </w:r>
    </w:p>
    <w:p>
      <w:pPr>
        <w:pStyle w:val="ListBullet"/>
      </w:pPr>
      <w:r>
        <w:t>E^2 = S - N</w:t>
        <w:br/>
        <w:t>→ Squared energy models system minus nature.</w:t>
      </w:r>
    </w:p>
    <w:p>
      <w:pPr>
        <w:pStyle w:val="ListBullet"/>
      </w:pPr>
      <w:r>
        <w:t>N = S - C - E</w:t>
        <w:br/>
        <w:t>→ Net nature from reduced system components.</w:t>
      </w:r>
    </w:p>
    <w:p>
      <w:pPr>
        <w:pStyle w:val="ListBullet"/>
      </w:pPr>
      <w:r>
        <w:t>I^3 = C * S</w:t>
        <w:br/>
        <w:t>→ Cubed insight equals structured classification.</w:t>
      </w:r>
    </w:p>
    <w:p>
      <w:pPr>
        <w:pStyle w:val="ListBullet"/>
      </w:pPr>
      <w:r>
        <w:t>ENCE = 27 = I + E + N + C</w:t>
        <w:br/>
        <w:t>→ Conclusion and synthesis formula.</w:t>
      </w:r>
    </w:p>
    <w:p>
      <w:pPr>
        <w:pStyle w:val="ListBullet"/>
      </w:pPr>
      <w:r>
        <w:t>C * I = N + E</w:t>
        <w:br/>
        <w:t>→ Cognitive modeling via classification and inference.</w:t>
      </w:r>
    </w:p>
    <w:p>
      <w:pPr>
        <w:pStyle w:val="ListBullet"/>
      </w:pPr>
      <w:r>
        <w:t>S = I^2 + E</w:t>
        <w:br/>
        <w:t>→ Learning progression from squared insight and energy.</w:t>
      </w:r>
    </w:p>
    <w:p>
      <w:pPr>
        <w:pStyle w:val="ListBullet"/>
      </w:pPr>
      <w:r>
        <w:t>C * E = 15</w:t>
        <w:br/>
        <w:t>→ Feedback constant in science.</w:t>
      </w:r>
    </w:p>
    <w:p>
      <w:pPr>
        <w:pStyle w:val="ListBullet"/>
      </w:pPr>
      <w:r>
        <w:t>I = S / (C + E)</w:t>
        <w:br/>
        <w:t>→ Inference from structural ratio.</w:t>
      </w:r>
    </w:p>
    <w:p>
      <w:pPr>
        <w:pStyle w:val="ListBullet"/>
      </w:pPr>
      <w:r>
        <w:t>E^2 + C = N</w:t>
        <w:br/>
        <w:t>→ Energy-growth equation.</w:t>
      </w:r>
    </w:p>
    <w:p>
      <w:pPr>
        <w:pStyle w:val="ListBullet"/>
      </w:pPr>
      <w:r>
        <w:t>(N + I)/E = S</w:t>
        <w:br/>
        <w:t>→ Information-nature ratio leading to structure.</w:t>
      </w:r>
    </w:p>
    <w:p>
      <w:pPr>
        <w:pStyle w:val="ListBullet"/>
      </w:pPr>
      <w:r>
        <w:t>I = sqrt(S - C)</w:t>
        <w:br/>
        <w:t>→ Root of understanding.</w:t>
      </w:r>
    </w:p>
    <w:p>
      <w:pPr>
        <w:pStyle w:val="ListBullet"/>
      </w:pPr>
      <w:r>
        <w:t>C = E * log(S)</w:t>
        <w:br/>
        <w:t>→ Control as function of energy entropy.</w:t>
      </w:r>
    </w:p>
    <w:p>
      <w:pPr>
        <w:pStyle w:val="ListBullet"/>
      </w:pPr>
      <w:r>
        <w:t>S^2 = N * E</w:t>
        <w:br/>
        <w:t>→ Structure squared as product of natural energy.</w:t>
      </w:r>
    </w:p>
    <w:p>
      <w:pPr>
        <w:pStyle w:val="ListBullet"/>
      </w:pPr>
      <w:r>
        <w:t>EN = S</w:t>
        <w:br/>
        <w:t>→ Notation and energy equate to system structure.</w:t>
      </w:r>
    </w:p>
    <w:p>
      <w:pPr>
        <w:pStyle w:val="ListBullet"/>
      </w:pPr>
      <w:r>
        <w:t>E * N = C + I</w:t>
        <w:br/>
        <w:t>→ Unified output equation.</w:t>
      </w:r>
    </w:p>
    <w:p>
      <w:pPr>
        <w:pStyle w:val="ListBullet"/>
      </w:pPr>
      <w:r>
        <w:t>S = (C + I)^2 - N</w:t>
        <w:br/>
        <w:t>→ Enhanced structure model.</w:t>
      </w:r>
    </w:p>
    <w:p>
      <w:pPr>
        <w:pStyle w:val="ListBullet"/>
      </w:pPr>
      <w:r>
        <w:t>log(C + E) = I</w:t>
        <w:br/>
        <w:t>→ Inference from compressed control and energy.</w:t>
      </w:r>
    </w:p>
    <w:p>
      <w:pPr>
        <w:pStyle w:val="ListBullet"/>
      </w:pPr>
      <w:r>
        <w:t>S = 2E + N</w:t>
        <w:br/>
        <w:t>→ Double energy plus nature yields structure.</w:t>
      </w:r>
    </w:p>
    <w:p>
      <w:pPr>
        <w:pStyle w:val="ListBullet"/>
      </w:pPr>
      <w:r>
        <w:t>I + N = C + S</w:t>
        <w:br/>
        <w:t>→ Cognition balanced with classification and system.</w:t>
      </w:r>
    </w:p>
    <w:p>
      <w:pPr>
        <w:pStyle w:val="ListBullet"/>
      </w:pPr>
      <w:r>
        <w:t>E = S / (N + I)</w:t>
        <w:br/>
        <w:t>→ Energy distribution formula.</w:t>
      </w:r>
    </w:p>
    <w:p>
      <w:pPr>
        <w:pStyle w:val="ListBullet"/>
      </w:pPr>
      <w:r>
        <w:t>S = E^2 + C</w:t>
        <w:br/>
        <w:t>→ Energetic structure equation.</w:t>
      </w:r>
    </w:p>
    <w:p>
      <w:pPr>
        <w:pStyle w:val="ListBullet"/>
      </w:pPr>
      <w:r>
        <w:t>N = sqrt(I * E)</w:t>
        <w:br/>
        <w:t>→ Root model of nature.</w:t>
      </w:r>
    </w:p>
    <w:p>
      <w:pPr>
        <w:pStyle w:val="ListBullet"/>
      </w:pPr>
      <w:r>
        <w:t>S + E = N + C + I</w:t>
        <w:br/>
        <w:t>→ System-energy-nature-cognition balance.</w:t>
      </w:r>
    </w:p>
    <w:p>
      <w:pPr>
        <w:pStyle w:val="ListBullet"/>
      </w:pPr>
      <w:r>
        <w:t>I^2 = N * C</w:t>
        <w:br/>
        <w:t>→ Squared insight modeling intelligence.</w:t>
      </w:r>
    </w:p>
    <w:p>
      <w:pPr>
        <w:pStyle w:val="ListBullet"/>
      </w:pPr>
      <w:r>
        <w:t>log(N) + C = E</w:t>
        <w:br/>
        <w:t>→ Control and entropy yield energy.</w:t>
      </w:r>
    </w:p>
    <w:p>
      <w:pPr>
        <w:pStyle w:val="ListBullet"/>
      </w:pPr>
      <w:r>
        <w:t>S = N + log(E)</w:t>
        <w:br/>
        <w:t>→ Structure via energetic signal strength.</w:t>
      </w:r>
    </w:p>
    <w:p>
      <w:pPr>
        <w:pStyle w:val="ListBullet"/>
      </w:pPr>
      <w:r>
        <w:t>E = N^2 / S</w:t>
        <w:br/>
        <w:t>→ Energy from squared nature per system.</w:t>
      </w:r>
    </w:p>
    <w:p>
      <w:pPr>
        <w:pStyle w:val="ListBullet"/>
      </w:pPr>
      <w:r>
        <w:t>I = log(E * N)</w:t>
        <w:br/>
        <w:t>→ Logarithmic insight model.</w:t>
      </w:r>
    </w:p>
    <w:p>
      <w:pPr>
        <w:pStyle w:val="ListBullet"/>
      </w:pPr>
      <w:r>
        <w:t>N + I + C = S + E</w:t>
        <w:br/>
        <w:t>→ Conservation equation.</w:t>
      </w:r>
    </w:p>
    <w:p>
      <w:pPr>
        <w:pStyle w:val="ListBullet"/>
      </w:pPr>
      <w:r>
        <w:t>(C + E)^2 = I * N</w:t>
        <w:br/>
        <w:t>→ Optimized processing equation.</w:t>
      </w:r>
    </w:p>
    <w:p>
      <w:pPr>
        <w:pStyle w:val="Heading1"/>
      </w:pPr>
      <w:r>
        <w:t>II. Non-Symbolic Scientific Equations</w:t>
      </w:r>
    </w:p>
    <w:p>
      <w:pPr>
        <w:pStyle w:val="ListBullet"/>
      </w:pPr>
      <w:r>
        <w:t>T = d / √(1 - v²/c²)</w:t>
        <w:br/>
        <w:t>→ Einstein’s time dilation equation, key for time travel.</w:t>
      </w:r>
    </w:p>
    <w:p>
      <w:pPr>
        <w:pStyle w:val="ListBullet"/>
      </w:pPr>
      <w:r>
        <w:t>Ψ_total = Ψ_source + Ψ_target + Entanglement_Info</w:t>
        <w:br/>
        <w:t>→ Quantum teleportation model using entanglement.</w:t>
      </w:r>
    </w:p>
    <w:p>
      <w:pPr>
        <w:pStyle w:val="ListBullet"/>
      </w:pPr>
      <w:r>
        <w:t>∇²Φ - (1/c²) ∂²Φ/∂t² = μ₀(J + ε₀∂E/∂t)</w:t>
        <w:br/>
        <w:t>→ Unified wave-field model: foundational for a Theory of Everything.</w:t>
      </w:r>
    </w:p>
    <w:p>
      <w:pPr>
        <w:pStyle w:val="Heading1"/>
      </w:pPr>
      <w:r>
        <w:t>III. Scientific Health Equations</w:t>
      </w:r>
    </w:p>
    <w:p>
      <w:pPr>
        <w:pStyle w:val="ListBullet"/>
      </w:pPr>
      <w:r>
        <w:t>H = (N + E + A + R - S) × Rm / D</w:t>
        <w:br/>
        <w:t>→ Health is structured from nutrition, recovery, minus stress, scaled by regenerative capacity.</w:t>
      </w:r>
    </w:p>
    <w:p>
      <w:pPr>
        <w:pStyle w:val="ListBullet"/>
      </w:pPr>
      <w:r>
        <w:t>Hq = [(B + M + E) × (Q + A)] / (S + I + T)</w:t>
        <w:br/>
        <w:t>→ Health quality from biology, psychology, and environment over stress and inflammation.</w:t>
      </w:r>
    </w:p>
    <w:p>
      <w:pPr>
        <w:pStyle w:val="Heading1"/>
      </w:pPr>
      <w:r>
        <w:t>IV. Additional Domain-Specific Equations</w:t>
      </w:r>
    </w:p>
    <w:p>
      <w:pPr>
        <w:pStyle w:val="ListBullet"/>
      </w:pPr>
      <w:r>
        <w:t>G' = S - (C + N + E)</w:t>
        <w:br/>
        <w:t>→ Anti-gravity as structural freedom from conventional forces.</w:t>
      </w:r>
    </w:p>
    <w:p>
      <w:pPr>
        <w:pStyle w:val="ListBullet"/>
      </w:pPr>
      <w:r>
        <w:t>AI = (I * C) + (E + N)</w:t>
        <w:br/>
        <w:t>→ Artificial Intelligence from learning and natural data.</w:t>
      </w:r>
    </w:p>
    <w:p>
      <w:pPr>
        <w:pStyle w:val="ListBullet"/>
      </w:pPr>
      <w:r>
        <w:t>Q = √(E * N + I) - C</w:t>
        <w:br/>
        <w:t>→ Quantum mechanics derived from field interplay and classification.</w:t>
      </w:r>
    </w:p>
    <w:p>
      <w:pPr>
        <w:pStyle w:val="Heading1"/>
      </w:pPr>
      <w:r>
        <w:t>V. The Science Code: Official Theory of Everything Equation</w:t>
      </w:r>
    </w:p>
    <w:p>
      <w:r>
        <w:t>∇²Φ - (1/c²) ∂²Φ/∂t² = μ₀(J + ε₀∂E/∂t)</w:t>
        <w:br/>
        <w:t>→ This equation synthesizes gravitational, electromagnetic, and quantum interactions into a single unified field model. It is derived from the wave equation and Maxwell's field extensions, aiming to integrate all fundamental forces. This representation provides a theoretical bridge between General Relativity, Quantum Field Theory, and Unified Physics.</w:t>
      </w:r>
    </w:p>
    <w:p>
      <w:pPr>
        <w:pStyle w:val="Heading1"/>
      </w:pPr>
      <w:r>
        <w:t>VI. The Science Code: Official Theory of Everything Equation (Final Form)</w:t>
      </w:r>
    </w:p>
    <w:p>
      <w:r>
        <w:t>The following equation expresses the unified theoretical model proposed by The Science Code. It synthesizes all fundamental interactions—gravitational, electromagnetic, weak, and strong nuclear forces—alongside quantum field behavior and scalar potential gradients into a single elegant formulation.</w:t>
      </w:r>
    </w:p>
    <w:p>
      <w:r>
        <w:drawing>
          <wp:inline xmlns:a="http://schemas.openxmlformats.org/drawingml/2006/main" xmlns:pic="http://schemas.openxmlformats.org/drawingml/2006/picture">
            <wp:extent cx="4114800" cy="511739"/>
            <wp:docPr id="1" name="Picture 1"/>
            <wp:cNvGraphicFramePr>
              <a:graphicFrameLocks noChangeAspect="1"/>
            </wp:cNvGraphicFramePr>
            <a:graphic>
              <a:graphicData uri="http://schemas.openxmlformats.org/drawingml/2006/picture">
                <pic:pic>
                  <pic:nvPicPr>
                    <pic:cNvPr id="0" name="Theory of Everything Equation by Arsik.png"/>
                    <pic:cNvPicPr/>
                  </pic:nvPicPr>
                  <pic:blipFill>
                    <a:blip r:embed="rId9"/>
                    <a:stretch>
                      <a:fillRect/>
                    </a:stretch>
                  </pic:blipFill>
                  <pic:spPr>
                    <a:xfrm>
                      <a:off x="0" y="0"/>
                      <a:ext cx="4114800" cy="511739"/>
                    </a:xfrm>
                    <a:prstGeom prst="rect"/>
                  </pic:spPr>
                </pic:pic>
              </a:graphicData>
            </a:graphic>
          </wp:inline>
        </w:drawing>
      </w:r>
    </w:p>
    <w:p>
      <w:pPr>
        <w:pStyle w:val="Caption"/>
      </w:pPr>
      <w:r>
        <w:t>Figure: U = G + EM + W + S + Q + Ψ + ∇Φ — A symbolic and theoretical model of universal unification.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